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手机：13921557473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邮箱：mamin162@qq.com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复旦大学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专业机构    高级培训专员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行业龙头    高级培训专员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知名企业    资深培训专员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国有企业    高级培训专员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问题解决 | 数据分析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