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手机：15192715377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邮箱：sunjie550@sina.com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北京大学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行业龙头    资深培训师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2014.01 - 2015.12    国有企业    高级培训师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咨询公司    资深培训师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服务机构    高级培训师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专业技能 | 团队协作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