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9360"/>
      </w:tblGrid>
      <w:tr>
        <w:tc>
          <w:tcPr>
            <w:tcW w:type="dxa" w:w="9360"/>
          </w:tcPr>
          <w:p>
            <w:pPr>
              <w:jc w:val="center"/>
            </w:pPr>
            <w:r>
              <w:rPr>
                <w:rFonts w:ascii="宋体" w:hAnsi="宋体" w:eastAsia="宋体"/>
                <w:b/>
                <w:sz w:val="40"/>
              </w:rPr>
              <w:t>林军</w:t>
            </w:r>
          </w:p>
        </w:tc>
      </w:tr>
      <w:tr>
        <w:tc>
          <w:tcPr>
            <w:tcW w:type="dxa" w:w="9360"/>
          </w:tcPr>
          <w:p/>
          <w:tbl>
            <w:tblPr>
              <w:tblStyle w:val="TableGrid"/>
              <w:tblW w:type="auto" w:w="0"/>
              <w:tblLook w:firstColumn="1" w:firstRow="1" w:lastColumn="0" w:lastRow="0" w:noHBand="0" w:noVBand="1" w:val="04A0"/>
            </w:tblPr>
            <w:tblGrid>
              <w:gridCol w:w="3120"/>
              <w:gridCol w:w="3120"/>
              <w:gridCol w:w="3120"/>
            </w:tblGrid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性别：男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年龄：34岁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居住地：厦门</w:t>
                  </w:r>
                </w:p>
              </w:tc>
            </w:tr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手机：13965982390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邮箱：linjun683@163.com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应聘职位：培训师</w:t>
                  </w:r>
                </w:p>
              </w:tc>
            </w:tr>
          </w:tbl>
          <w:p/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教育背景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2007.09 - 2010.06    浙江大学    经济学    硕士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工作经历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2022.01 - 至今    民营企业    高级培训师    39K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持续学习培训师领域新知识和技能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负责培训师相关工作，确保工作质量和效率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参与培训师项目规划和执行，协调各方资源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与团队成员密切合作，共同完成培训师目标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建立和完善培训师工作流程和标准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培训师优化项目：改进工作流程，效率提升30%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培训师创新项目：引入新方法，获得良好效果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2011.01 - 2012.12    国有企业    资深培训师    29K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与团队成员密切合作，共同完成培训师目标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负责培训师相关工作，确保工作质量和效率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持续学习培训师领域新知识和技能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建立和完善培训师工作流程和标准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为培训师工作提供专业建议和解决方案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参与培训师项目规划和执行，协调各方资源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培训师优化项目：改进工作流程，效率提升30%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培训师团队建设：培养团队能力，提升整体水平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培训师创新项目：引入新方法，获得良好效果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2011.01 - 2013.12    专业机构    高级培训师    29K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为培训师工作提供专业建议和解决方案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建立和完善培训师工作流程和标准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负责培训师相关工作，确保工作质量和效率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持续学习培训师领域新知识和技能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参与培训师项目规划和执行，协调各方资源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与团队成员密切合作，共同完成培训师目标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培训师团队建设：培养团队能力，提升整体水平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培训师优化项目：改进工作流程，效率提升30%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培训师创新项目：引入新方法，获得良好效果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2014.01 - 2016.12    外资企业    高级培训师    40K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负责培训师相关工作，确保工作质量和效率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持续学习培训师领域新知识和技能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与团队成员密切合作，共同完成培训师目标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建立和完善培训师工作流程和标准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为培训师工作提供专业建议和解决方案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参与培训师项目规划和执行，协调各方资源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培训师创新项目：引入新方法，获得良好效果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培训师团队建设：培养团队能力，提升整体水平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培训师优化项目：改进工作流程，效率提升30%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专业技能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团队协作 | 数据分析 | 沟通能力 | 专业技能 | 问题解决 | 项目管理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培训经历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参加敏捷开发Scrum Master认证培训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完成数据分析师专业技能培训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参加UI/UX设计专业课程培训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获奖经历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团队贡献奖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客户满意度优秀奖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季度绩效优秀奖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自我评价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专业基础扎实，实践经验丰富，曾参与多个大型项目的设计与实施。具备优秀的分析问题和解决问题的能力，善于从全局角度思考问题。团队合作意识强，能够与不同背景的同事有效协作，共同完成项目目标。具备良好的学习能力和创新思维，能够快速适应新环境和新挑战。</w:t>
            </w:r>
          </w:p>
        </w:tc>
      </w:tr>
    </w:tbl>
    <w:sectPr w:rsidR="00FC693F" w:rsidRPr="0006063C" w:rsidSect="00034616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