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手机：15042058742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邮箱：linna555@qq.com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中级培训师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咨询公司    中级培训师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服务机构    培训师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国有企业    培训师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