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黄刚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手机：13893215753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邮箱：huanggang371@qq.com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应聘职位：培训师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2018.09 - 2021.06    北京大学    心理学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服务机构    培训师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2023.01 - 2024.12    咨询公司    中级培训师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2022.01 - 2025.12    知名企业    培训师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2026.01 - 2028.12    专业机构    中级培训师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项目管理 | 团队协作 | 专业技能 | 问题解决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