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手机：18889098877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邮箱：wujun816@126.com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华中科技大学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京东    高级大数据工程师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滴滴    资深大数据工程师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字节跳动    高级大数据工程师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网易    资深大数据工程师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数据仓库 | HBase | Elasticsearch | Flink | Kafka | ETL | Scala | Hadoop | Spark | Hive | Python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