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徐秀英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年龄：36岁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居住地：西安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手机：15905099035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邮箱：xu124@qq.com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应聘职位：大数据工程师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2010.09 - 2014.06    华中科技大学    软件工程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2022.01 - 至今    腾讯    高级大数据工程师    36K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构建实时数据处理系统，使用Kafka和Flink处理流式数据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建立数据监控体系，确保数据处理任务稳定运行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优化数据处理性能，通过并行计算和存储优化提升处理效率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开发ETL流程，实现数据抽取、转换和加载，保证数据质量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参与数据治理，制定数据标准和质量规范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负责大数据平台建设，设计数据架构，支持PB级数据处理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实时数据处理平台：建立实时计算平台，数据处理延迟降低至秒级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企业数据湖建设：构建统一数据湖平台，支持多种数据源接入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数据仓库建设：构建企业级数据仓库，为业务分析提供数据支持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2013.01 - 2016.12    百度    高级大数据工程师    30K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优化数据处理性能，通过并行计算和存储优化提升处理效率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开发ETL流程，实现数据抽取、转换和加载，保证数据质量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负责大数据平台建设，设计数据架构，支持PB级数据处理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参与数据治理，制定数据标准和质量规范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构建实时数据处理系统，使用Kafka和Flink处理流式数据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建立数据监控体系，确保数据处理任务稳定运行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数据仓库建设：构建企业级数据仓库，为业务分析提供数据支持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企业数据湖建设：构建统一数据湖平台，支持多种数据源接入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实时数据处理平台：建立实时计算平台，数据处理延迟降低至秒级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2018.01 - 2019.12    美团    高级大数据工程师    32K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参与数据治理，制定数据标准和质量规范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构建实时数据处理系统，使用Kafka和Flink处理流式数据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开发ETL流程，实现数据抽取、转换和加载，保证数据质量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建立数据监控体系，确保数据处理任务稳定运行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负责大数据平台建设，设计数据架构，支持PB级数据处理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数据仓库建设：构建企业级数据仓库，为业务分析提供数据支持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企业数据湖建设：构建统一数据湖平台，支持多种数据源接入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实时数据处理平台：建立实时计算平台，数据处理延迟降低至秒级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2018.01 - 2021.12    小米    高级大数据工程师    31K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优化数据处理性能，通过并行计算和存储优化提升处理效率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构建实时数据处理系统，使用Kafka和Flink处理流式数据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负责大数据平台建设，设计数据架构，支持PB级数据处理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建立数据监控体系，确保数据处理任务稳定运行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开发ETL流程，实现数据抽取、转换和加载，保证数据质量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参与数据治理，制定数据标准和质量规范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数据仓库建设：构建企业级数据仓库，为业务分析提供数据支持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企业数据湖建设：构建统一数据湖平台，支持多种数据源接入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数据仓库 | Python | Elasticsearch | Scala | HBase | Hive | Kafka | Flink | ETL | Spark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年度最佳新人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技术创新奖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基础扎实，实践经验丰富，曾参与多个大型项目的设计与实施。具备优秀的分析问题和解决问题的能力，善于从全局角度思考问题。团队合作意识强，能够与不同背景的同事有效协作，共同完成项目目标。具备良好的学习能力和创新思维，能够快速适应新环境和新挑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