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手机：18997084055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邮箱：yangyong491@sina.com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应聘职位：大数据工程师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南京大学    统计学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百度    资深大数据工程师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华为    高级大数据工程师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腾讯    高级大数据工程师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京东    高级大数据工程师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Scala | 数据仓库 | Spark | HBase | Python | Elasticsearch | Flink | Hive | ETL | Kafka | Hadoop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