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刘秀兰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年龄：36岁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手机：18919267795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邮箱：liu219@gmail.com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2017.09 - 2020.06    西安交通大学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绿盟科技    安全工程师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腾讯    中级安全工程师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百度    安全工程师    19K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华为    安全工程师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渗透测试 | 入侵检测 | 网络安全 | 应急响应 | 安全审计 | 防火墙 | 安全加固 | 漏洞扫描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