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手机：15124351596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邮箱：guowei145@gmail.com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应聘职位：安全工程师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浙江大学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京东    资深安全工程师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华为    高级安全工程师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美团    高级安全工程师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深信服    高级安全工程师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应急响应 | 安全审计 | 漏洞扫描 | 入侵检测 | 网络安全 | 防火墙 | 渗透测试 | 安全加固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