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手机：15825252137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邮箱：liujuan719@qq.com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资深客户成功经理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国有企业    高级客户成功经理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咨询公司    资深客户成功经理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高级客户成功经理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项目管理 | 专业技能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