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手机：15264173101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邮箱：zhou260@gmail.com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复旦大学    客户关系管理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高级客户成功经理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国有企业    高级客户成功经理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专业机构    资深客户成功经理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高级客户成功经理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专业技能 | 数据分析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