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朱秀兰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手机：13847111980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邮箱：zhu585@126.com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应聘职位：客户成功经理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同济大学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高级客户成功经理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行业龙头    高级客户成功经理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外资企业    资深客户成功经理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负责客户成功经理相关工作，确保工作质量和效率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上市公司    高级客户成功经理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为客户成功经理工作提供专业建议和解决方案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建立和完善客户成功经理工作流程和标准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与团队成员密切合作，共同完成客户成功经理目标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持续学习客户成功经理领域新知识和技能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参与客户成功经理项目规划和执行，协调各方资源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客户成功经理优化项目：改进工作流程，效率提升30%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项目管理 | 沟通能力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