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手机：18887723808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邮箱：hujing177@gmail.com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应聘职位：室内设计师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清华大学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高级室内设计师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创业公司    资深室内设计师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咨询公司    资深室内设计师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行业龙头    高级室内设计师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数据分析 | 项目管理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