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手机：15890324784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邮箱：yangqiang261@sina.com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复旦大学    物联网工程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比亚迪    资深嵌入式工程师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大疆    高级嵌入式工程师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华为    资深嵌入式工程师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vivo    高级嵌入式工程师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RTOS | 驱动开发 | 单片机 | 硬件调试 | C/C++ | ARM | 物联网 | 嵌入式Linux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