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罗娟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手机：18895818335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邮箱：luojuan285@gmail.com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应聘职位：嵌入式工程师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2006.09 - 2009.06    西安交通大学    电子工程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格力    资深嵌入式工程师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开发物联网设备，实现设备联网和远程控制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进行硬件调试，解决硬件兼容性问题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维护产品固件，及时修复bug和发布更新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物联网平台：构建物联网设备管理平台，管理千万级设备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2009.01 - 2011.12    vivo    高级嵌入式工程师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维护产品固件，及时修复bug和发布更新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进行硬件调试，解决硬件兼容性问题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智能家居系统：开发智能家居控制系统，支持语音控制和远程操作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物联网平台：构建物联网设备管理平台，管理千万级设备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2012.01 - 2013.12    美的    高级嵌入式工程师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进行硬件调试，解决硬件兼容性问题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维护产品固件，及时修复bug和发布更新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物联网平台：构建物联网设备管理平台，管理千万级设备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智能家居系统：开发智能家居控制系统，支持语音控制和远程操作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比亚迪    高级嵌入式工程师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进行硬件调试，解决硬件兼容性问题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维护产品固件，及时修复bug和发布更新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智能家居系统：开发智能家居控制系统，支持语音控制和远程操作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物联网平台：构建物联网设备管理平台，管理千万级设备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RTOS | 驱动开发 | 硬件调试 | C/C++ | 单片机 | 物联网 | 嵌入式Linux | ARM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