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手机：15943988894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邮箱：guojun526@126.com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中山大学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OPPO    嵌入式工程师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大疆    嵌入式工程师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vivo    嵌入式工程师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格力    中级嵌入式工程师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ARM | 嵌入式Linux | 硬件调试 | 驱动开发 | C/C++ | RTOS | 单片机 | 物联网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