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手机：15276616850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邮箱：wu225@126.com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2012.09 - 2016.06    中山大学    工业设计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资深工业设计师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外资企业    资深工业设计师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知名企业    资深工业设计师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高级工业设计师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专业技能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