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手机：15924343873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邮箱：wutao287@gmail.com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应聘职位：工艺工程师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上海交通大学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高级工艺工程师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负责工艺工程师相关工作，确保工作质量和效率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与团队成员密切合作，共同完成工艺工程师目标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民营企业    高级工艺工程师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与团队成员密切合作，共同完成工艺工程师目标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参与工艺工程师项目规划和执行，协调各方资源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创业公司    资深工艺工程师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参与工艺工程师项目规划和执行，协调各方资源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负责工艺工程师相关工作，确保工作质量和效率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与团队成员密切合作，共同完成工艺工程师目标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上市公司    资深工艺工程师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参与工艺工程师项目规划和执行，协调各方资源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负责工艺工程师相关工作，确保工作质量和效率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沟通能力 | 项目管理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