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手机：15061059757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邮箱：xu775@gmail.com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应聘职位：工艺工程师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西安交通大学    材料科学与工程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高级工艺工程师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外资企业    高级工艺工程师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服务机构    资深工艺工程师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咨询公司    高级工艺工程师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沟通能力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