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手机：15801317757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邮箱：heyong371@qq.com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高级市场调研员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服务机构    高级市场调研员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国有企业    高级市场调研员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咨询公司    高级市场调研员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问题解决 | 数据分析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