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手机：15889716941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邮箱：linqiang504@163.com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应聘职位：广告策划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清华大学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民营企业    高级广告策划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2009.01 - 2010.12    知名企业    高级广告策划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咨询公司    资深广告策划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国有企业    资深广告策划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数据分析 | 专业技能 | 团队协作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