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手机：15866226300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邮箱：zhouwei868@sina.com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浙江大学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资深建筑设计师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咨询公司    资深建筑设计师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外资企业    高级建筑设计师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创业公司    高级建筑设计师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问题解决 | 专业技能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