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手机：15848646557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邮箱：lingang784@qq.com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应聘职位：建筑设计师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浙江大学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资深建筑设计师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咨询公司    高级建筑设计师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知名企业    高级建筑设计师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国有企业    资深建筑设计师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专业技能 | 沟通能力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