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手机：15861031016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邮箱：he678@qq.com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应聘职位：成本会计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浙江大学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成本会计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民营企业    成本会计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行业龙头    中级成本会计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专业机构    中级成本会计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团队协作 | 问题解决 | 项目管理 | 沟通能力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