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手机：15021117824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邮箱：sunjuan379@gmail.com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应聘职位：成本会计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浙江大学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资深成本会计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民营企业    高级成本会计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创业公司    资深成本会计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上市公司    高级成本会计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问题解决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