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徐杰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年龄：31岁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居住地：天津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手机：15137151722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邮箱：xujie851@gmail.com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应聘职位：成本会计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2008.09 - 2012.06    复旦大学    工商管理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国有企业    高级成本会计    27K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为成本会计工作提供专业建议和解决方案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与团队成员密切合作，共同完成成本会计目标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建立和完善成本会计工作流程和标准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负责成本会计相关工作，确保工作质量和效率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持续学习成本会计领域新知识和技能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参与成本会计项目规划和执行，协调各方资源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成本会计创新项目：引入新方法，获得良好效果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成本会计优化项目：改进工作流程，效率提升30%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2010.01 - 2013.12    外资企业    高级成本会计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持续学习成本会计领域新知识和技能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参与成本会计项目规划和执行，协调各方资源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为成本会计工作提供专业建议和解决方案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负责成本会计相关工作，确保工作质量和效率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建立和完善成本会计工作流程和标准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与团队成员密切合作，共同完成成本会计目标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成本会计团队建设：培养团队能力，提升整体水平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成本会计创新项目：引入新方法，获得良好效果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成本会计优化项目：改进工作流程，效率提升30%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2014.01 - 2016.12    上市公司    高级成本会计    27K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负责成本会计相关工作，确保工作质量和效率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建立和完善成本会计工作流程和标准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与团队成员密切合作，共同完成成本会计目标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为成本会计工作提供专业建议和解决方案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持续学习成本会计领域新知识和技能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参与成本会计项目规划和执行，协调各方资源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成本会计优化项目：改进工作流程，效率提升30%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成本会计团队建设：培养团队能力，提升整体水平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成本会计创新项目：引入新方法，获得良好效果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2018.01 - 2019.12    服务机构    高级成本会计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负责成本会计相关工作，确保工作质量和效率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为成本会计工作提供专业建议和解决方案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与团队成员密切合作，共同完成成本会计目标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参与成本会计项目规划和执行，协调各方资源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持续学习成本会计领域新知识和技能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成本会计团队建设：培养团队能力，提升整体水平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成本会计优化项目：改进工作流程，效率提升30%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问题解决 | 团队协作 | 沟通能力 | 数据分析 | 项目管理 | 专业技能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