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手机：13823317437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邮箱：yangyang391@126.com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应聘职位：成本会计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西安交通大学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高级成本会计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创业公司    高级成本会计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行业龙头    高级成本会计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参与成本会计项目规划和执行，协调各方资源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服务机构    高级成本会计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与团队成员密切合作，共同完成成本会计目标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持续学习成本会计领域新知识和技能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负责成本会计相关工作，确保工作质量和效率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为成本会计工作提供专业建议和解决方案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建立和完善成本会计工作流程和标准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成本会计优化项目：改进工作流程，效率提升30%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团队协作 | 问题解决 | 数据分析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