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手机：15219598404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邮箱：huangmin728@qq.com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南京大学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中级技术支持工程师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Oracle    中级技术支持工程师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惠普    技术支持工程师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浪潮    技术支持工程师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技术文档 | 硬件维护 | 系统维护 | 软件调试 | 故障排除 | 远程支持 | 客户服务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