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手机：15255723650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邮箱：zhoujuan742@126.com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同济大学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小米    高级技术文档工程师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京东    高级技术文档工程师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字节跳动    高级技术文档工程师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华为    高级技术文档工程师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API文档 | 视频制作 | 用户手册 | 技术写作 | 工具使用 | 文档管理 | 知识管理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