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手机：15236185148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邮箱：zhujie685@sina.com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北京大学    新闻传播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高级技术文档工程师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vivo    高级技术文档工程师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OPPO    高级技术文档工程师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京东    高级技术文档工程师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视频制作 | API文档 | 工具使用 | 知识管理 | 文档管理 | 用户手册 | 技术写作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