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手机：15184240295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邮箱：limin410@sina.com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浙江大学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高级技术文档工程师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阿里巴巴    高级技术文档工程师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美团    高级技术文档工程师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OPPO    高级技术文档工程师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文档管理 | 技术写作 | 用户手册 | 视频制作 | 知识管理 | API文档 | 工具使用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