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手机：18929071932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邮箱：huming143@qq.com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应聘职位：技术文档工程师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浙江大学    中文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美团    中级技术文档工程师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华为    技术文档工程师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小米    技术文档工程师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京东    技术文档工程师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API文档 | 用户手册 | 视频制作 | 知识管理 | 工具使用 | 文档管理 | 技术写作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