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手机：18840797465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邮箱：wuchao693@gmail.com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高级投资顾问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创业公司    高级投资顾问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上市公司    高级投资顾问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高级投资顾问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沟通能力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