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9360"/>
      </w:tblGrid>
      <w:tr>
        <w:tc>
          <w:tcPr>
            <w:tcW w:type="dxa" w:w="9360"/>
          </w:tcPr>
          <w:p>
            <w:pPr>
              <w:jc w:val="center"/>
            </w:pPr>
            <w:r>
              <w:rPr>
                <w:rFonts w:ascii="宋体" w:hAnsi="宋体" w:eastAsia="宋体"/>
                <w:b/>
                <w:sz w:val="40"/>
              </w:rPr>
              <w:t>杨娜</w:t>
            </w:r>
          </w:p>
        </w:tc>
      </w:tr>
      <w:tr>
        <w:tc>
          <w:tcPr>
            <w:tcW w:type="dxa" w:w="9360"/>
          </w:tcPr>
          <w:p/>
          <w:tbl>
            <w:tblPr>
              <w:tblStyle w:val="TableGrid"/>
              <w:tblW w:type="auto" w:w="0"/>
              <w:tblLook w:firstColumn="1" w:firstRow="1" w:lastColumn="0" w:lastRow="0" w:noHBand="0" w:noVBand="1" w:val="04A0"/>
            </w:tblPr>
            <w:tblGrid>
              <w:gridCol w:w="3120"/>
              <w:gridCol w:w="3120"/>
              <w:gridCol w:w="3120"/>
            </w:tblGrid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性别：男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年龄：42岁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居住地：大连</w:t>
                  </w:r>
                </w:p>
              </w:tc>
            </w:tr>
            <w:tr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手机：15246319896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邮箱：yangna107@126.com</w:t>
                  </w:r>
                </w:p>
              </w:tc>
              <w:tc>
                <w:tcPr>
                  <w:tcW w:type="dxa" w:w="3120"/>
                </w:tcPr>
                <w:p>
                  <w:r>
                    <w:rPr>
                      <w:rFonts w:ascii="宋体" w:hAnsi="宋体" w:eastAsia="宋体"/>
                      <w:b w:val="0"/>
                      <w:sz w:val="20"/>
                    </w:rPr>
                    <w:t>应聘职位：投资顾问</w:t>
                  </w:r>
                </w:p>
              </w:tc>
            </w:tr>
          </w:tbl>
          <w:p/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教育背景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2006.09 - 2010.06    上海交通大学    管理学    本科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工作经历</w:t>
            </w:r>
          </w:p>
          <w:p>
            <w:r>
              <w:rPr>
                <w:rFonts w:ascii="宋体" w:hAnsi="宋体" w:eastAsia="宋体"/>
                <w:b/>
                <w:sz w:val="22"/>
              </w:rPr>
              <w:t>2021.01 - 至今    服务机构    资深投资顾问    35K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2010.01 - 2013.12    民营企业    高级投资顾问    25K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2013.01 - 2016.12    专业机构    资深投资顾问    40K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投资顾问团队建设：培养团队能力，提升整体水平</w:t>
            </w:r>
          </w:p>
          <w:p/>
          <w:p>
            <w:r>
              <w:rPr>
                <w:rFonts w:ascii="宋体" w:hAnsi="宋体" w:eastAsia="宋体"/>
                <w:b/>
                <w:sz w:val="22"/>
              </w:rPr>
              <w:t>2017.01 - 2019.12    上市公司    资深投资顾问    38K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与团队成员密切合作，共同完成投资顾问目标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参与投资顾问项目规划和执行，协调各方资源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持续学习投资顾问领域新知识和技能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负责投资顾问相关工作，确保工作质量和效率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为投资顾问工作提供专业建议和解决方案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0"/>
              </w:rPr>
              <w:t>• 建立和完善投资顾问工作流程和标准</w:t>
            </w:r>
          </w:p>
          <w:p>
            <w:pPr>
              <w:ind w:left="432"/>
            </w:pPr>
            <w:r>
              <w:rPr>
                <w:rFonts w:ascii="宋体" w:hAnsi="宋体" w:eastAsia="宋体"/>
                <w:b/>
                <w:sz w:val="20"/>
              </w:rPr>
              <w:t>主要项目：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投资顾问创新项目：引入新方法，获得良好效果</w:t>
            </w:r>
          </w:p>
          <w:p>
            <w:pPr>
              <w:ind w:left="720"/>
            </w:pPr>
            <w:r>
              <w:rPr>
                <w:rFonts w:ascii="宋体" w:hAnsi="宋体" w:eastAsia="宋体"/>
                <w:b w:val="0"/>
                <w:sz w:val="20"/>
              </w:rPr>
              <w:t>• 投资顾问优化项目：改进工作流程，效率提升30%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专业技能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问题解决 | 沟通能力 | 项目管理 | 团队协作 | 数据分析 | 专业技能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培训经历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完成PMP项目管理专业人士认证培训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完成AWS云计算技术培训，获得相关认证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参加敏捷开发Scrum Master认证培训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参加UI/UX设计专业课程培训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获奖经历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技术创新奖</w:t>
            </w:r>
          </w:p>
          <w:p>
            <w:pPr>
              <w:ind w:left="432"/>
            </w:pPr>
            <w:r>
              <w:rPr>
                <w:rFonts w:ascii="宋体" w:hAnsi="宋体" w:eastAsia="宋体"/>
                <w:b w:val="0"/>
                <w:sz w:val="22"/>
              </w:rPr>
              <w:t>• 客户满意度优秀奖</w:t>
            </w:r>
          </w:p>
        </w:tc>
      </w:tr>
      <w:tr>
        <w:tc>
          <w:tcPr>
            <w:tcW w:type="dxa" w:w="9360"/>
          </w:tcPr>
          <w:p>
            <w:r>
              <w:rPr>
                <w:rFonts w:ascii="宋体" w:hAnsi="宋体" w:eastAsia="宋体"/>
                <w:b/>
                <w:sz w:val="28"/>
              </w:rPr>
              <w:t>自我评价</w:t>
            </w:r>
          </w:p>
          <w:p>
            <w:r>
              <w:rPr>
                <w:rFonts w:ascii="宋体" w:hAnsi="宋体" w:eastAsia="宋体"/>
                <w:b w:val="0"/>
                <w:sz w:val="22"/>
              </w:rPr>
              <w:t>具有扎实的专业技能和丰富的项目经验，能够独立完成复杂项目的设计与开发。工作认真负责，具备良好的团队协作能力和沟通表达能力。持续关注行业发展趋势，不断学习新技术，具备较强的学习能力和适应能力。善于分析问题和解决问题，能够在压力下保持高效工作。</w:t>
            </w:r>
          </w:p>
        </w:tc>
      </w:tr>
    </w:tbl>
    <w:sectPr w:rsidR="00FC693F" w:rsidRPr="0006063C" w:rsidSect="00034616">
      <w:pgSz w:w="12240" w:h="15840"/>
      <w:pgMar w:top="1152" w:right="1440" w:bottom="1152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