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手机：15052632804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邮箱：chenfang909@163.com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清华大学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高级投资顾问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行业龙头    高级投资顾问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上市公司    资深投资顾问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服务机构    高级投资顾问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