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手机：13959423740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邮箱：mamin946@126.com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中山大学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高级投资顾问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国有企业    高级投资顾问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民营企业    高级投资顾问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咨询公司    资深投资顾问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团队协作 | 项目管理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