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手机：15841693050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邮箱：zhaoli428@163.com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清华大学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高级招聘专员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民营企业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国有企业    高级招聘专员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