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手机：15093870080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邮箱：guotao546@163.com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应聘职位：招聘专员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中山大学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中级招聘专员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专业机构    招聘专员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创业公司    招聘专员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服务机构    招聘专员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持续学习招聘专员领域新知识和技能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负责招聘专员相关工作，确保工作质量和效率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为招聘专员工作提供专业建议和解决方案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参与招聘专员项目规划和执行，协调各方资源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与团队成员密切合作，共同完成招聘专员目标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建立和完善招聘专员工作流程和标准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招聘专员创新项目：引入新方法，获得良好效果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团队协作 | 数据分析 | 沟通能力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