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手机：18997352731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邮箱：wu637@163.com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华中科技大学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教学管理员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外资企业    中级教学管理员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教学管理员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专业机构    中级教学管理员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团队协作 | 沟通能力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