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手机：18842355509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邮箱：gao280@sina.com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应聘职位：教学管理员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清华大学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创业公司    高级教学管理员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服务机构    高级教学管理员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知名企业    高级教学管理员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上市公司    高级教学管理员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建立和完善教学管理员工作流程和标准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持续学习教学管理员领域新知识和技能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与团队成员密切合作，共同完成教学管理员目标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负责教学管理员相关工作，确保工作质量和效率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参与教学管理员项目规划和执行，协调各方资源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为教学管理员工作提供专业建议和解决方案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教学管理员优化项目：改进工作流程，效率提升30%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团队协作 | 问题解决 | 数据分析 | 项目管理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