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手机：15974200443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邮箱：luowei576@qq.com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高级教育顾问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知名企业    高级教育顾问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外资企业    高级教育顾问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创业公司    资深教育顾问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问题解决 | 专业技能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