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陈明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手机：15221950455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邮箱：chenming720@qq.com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应聘职位：教育顾问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西安交通大学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外资企业    资深教育顾问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2008.01 - 2010.12    国有企业    高级教育顾问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服务机构    资深教育顾问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负责教育顾问相关工作，确保工作质量和效率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2013.01 - 2014.12    知名企业    高级教育顾问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与团队成员密切合作，共同完成教育顾问目标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为教育顾问工作提供专业建议和解决方案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持续学习教育顾问领域新知识和技能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参与教育顾问项目规划和执行，协调各方资源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建立和完善教育顾问工作流程和标准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教育顾问创新项目：引入新方法，获得良好效果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数据分析 | 问题解决 | 团队协作 | 沟通能力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