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手机：13818266846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邮箱：wujuan810@gmail.com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浙江大学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快手    数据分析师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用户行为分析平台搭建：构建实时用户行为分析系统，支持千万级用户行为数据实时监控和分析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腾讯    中级数据分析师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销售预测模型开发：基于历史数据和外部因素，构建销售预测模型，预测准确率达到85%以上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网易    数据分析师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百度    中级数据分析师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用户行为分析平台搭建：构建实时用户行为分析系统，支持千万级用户行为数据实时监控和分析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R语言 | SQL | 统计学 | Spark | Hadoop | 机器学习 | Tableau | Power BI | SPSS | Excel | Python | 数据挖掘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