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手机：15929517398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邮箱：liqiang401@gmail.com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浙江大学    应用数学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京东    资深数据分析师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百度    高级数据分析师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网易    高级数据分析师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阿里巴巴    高级数据分析师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统计学 | SQL | 数据挖掘 | Hadoop | Power BI | SPSS | 机器学习 | Tableau | Python | Excel | R语言 | Spark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