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手机：13859122892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邮箱：yangjing102@163.com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应聘职位：数据库管理员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复旦大学    软件工程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Oracle    高级数据库管理员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华为    高级数据库管理员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滴滴    高级数据库管理员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京东    资深数据库管理员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SQL Server | Oracle | PostgreSQL | 性能调优 | 高可用 | 数据库优化 | MySQL | 备份恢复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