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手机：15084670742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邮箱：huyong187@163.com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应聘职位：数据库管理员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同济大学    计算机科学与技术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美团    高级数据库管理员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滴滴    资深数据库管理员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百度    资深数据库管理员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京东    高级数据库管理员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SQL Server | 备份恢复 | 数据库优化 | 性能调优 | MySQL | Oracle | 高可用 | PostgreSQL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