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林秀英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年龄：38岁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居住地：厦门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手机：15894769445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邮箱：lin751@qq.com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应聘职位：景观设计师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t>教育背景</w:t>
              <w:br/>
              <w:t>2013.09 - 2017.06    南京大学    园林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2022.01 - 至今    咨询公司    高级景观设计师    26K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与团队成员密切合作，共同完成景观设计师目标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建立和完善景观设计师工作流程和标准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负责景观设计师相关工作，确保工作质量和效率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参与景观设计师项目规划和执行，协调各方资源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为景观设计师工作提供专业建议和解决方案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持续学习景观设计师领域新知识和技能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景观设计师团队建设：培养团队能力，提升整体水平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景观设计师优化项目：改进工作流程，效率提升30%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景观设计师创新项目：引入新方法，获得良好效果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2018.01 - 2019.12    服务机构    高级景观设计师    34K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参与景观设计师项目规划和执行，协调各方资源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为景观设计师工作提供专业建议和解决方案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建立和完善景观设计师工作流程和标准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持续学习景观设计师领域新知识和技能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与团队成员密切合作，共同完成景观设计师目标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负责景观设计师相关工作，确保工作质量和效率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景观设计师团队建设：培养团队能力，提升整体水平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景观设计师创新项目：引入新方法，获得良好效果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景观设计师优化项目：改进工作流程，效率提升30%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2017.01 - 2020.12    创业公司    资深景观设计师    38K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与团队成员密切合作，共同完成景观设计师目标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建立和完善景观设计师工作流程和标准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持续学习景观设计师领域新知识和技能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负责景观设计师相关工作，确保工作质量和效率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为景观设计师工作提供专业建议和解决方案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参与景观设计师项目规划和执行，协调各方资源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景观设计师创新项目：引入新方法，获得良好效果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景观设计师团队建设：培养团队能力，提升整体水平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2021.01 - 2023.12    民营企业    高级景观设计师    32K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参与景观设计师项目规划和执行，协调各方资源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与团队成员密切合作，共同完成景观设计师目标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持续学习景观设计师领域新知识和技能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建立和完善景观设计师工作流程和标准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为景观设计师工作提供专业建议和解决方案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景观设计师优化项目：改进工作流程，效率提升30%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景观设计师团队建设：培养团队能力，提升整体水平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问题解决 | 专业技能 | 沟通能力 | 团队协作 | 项目管理 | 数据分析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季度绩效优秀奖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技术创新奖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