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手机：18875516247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邮箱：xuyong626@163.com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应聘职位：服装设计师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浙江大学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外资企业    高级服装设计师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2010.01 - 2011.12    知名企业    资深服装设计师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服务机构    资深服装设计师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与团队成员密切合作，共同完成服装设计师目标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上市公司    高级服装设计师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参与服装设计师项目规划和执行，协调各方资源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持续学习服装设计师领域新知识和技能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建立和完善服装设计师工作流程和标准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为服装设计师工作提供专业建议和解决方案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服装设计师优化项目：改进工作流程，效率提升30%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沟通能力 | 数据分析 | 专业技能 | 项目管理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