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手机：15272617354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邮箱：zhangwei397@qq.com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复旦大学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高级法务专员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咨询公司    高级法务专员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民营企业    高级法务专员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服务机构    高级法务专员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团队协作 | 项目管理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